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BE9B3" w14:textId="437FAD8C" w:rsidR="006D69BA" w:rsidRPr="006D69BA" w:rsidRDefault="006D69BA">
      <w:pPr>
        <w:pStyle w:val="Title"/>
        <w:rPr>
          <w:rFonts w:ascii="Aptos" w:hAnsi="Aptos"/>
        </w:rPr>
      </w:pPr>
      <w:r w:rsidRPr="006D69BA">
        <w:rPr>
          <w:rFonts w:ascii="Aptos" w:hAnsi="Aptos"/>
          <w:noProof/>
        </w:rPr>
        <w:drawing>
          <wp:anchor distT="0" distB="0" distL="114300" distR="114300" simplePos="0" relativeHeight="251658240" behindDoc="0" locked="0" layoutInCell="1" allowOverlap="1" wp14:anchorId="19090446" wp14:editId="4FB94E0E">
            <wp:simplePos x="0" y="0"/>
            <wp:positionH relativeFrom="column">
              <wp:posOffset>5342890</wp:posOffset>
            </wp:positionH>
            <wp:positionV relativeFrom="paragraph">
              <wp:posOffset>0</wp:posOffset>
            </wp:positionV>
            <wp:extent cx="555625" cy="7898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rected_school_logo.jpg"/>
                    <pic:cNvPicPr/>
                  </pic:nvPicPr>
                  <pic:blipFill>
                    <a:blip r:embed="rId6"/>
                    <a:stretch>
                      <a:fillRect/>
                    </a:stretch>
                  </pic:blipFill>
                  <pic:spPr>
                    <a:xfrm>
                      <a:off x="0" y="0"/>
                      <a:ext cx="555625" cy="789863"/>
                    </a:xfrm>
                    <a:prstGeom prst="rect">
                      <a:avLst/>
                    </a:prstGeom>
                  </pic:spPr>
                </pic:pic>
              </a:graphicData>
            </a:graphic>
            <wp14:sizeRelH relativeFrom="margin">
              <wp14:pctWidth>0</wp14:pctWidth>
            </wp14:sizeRelH>
            <wp14:sizeRelV relativeFrom="margin">
              <wp14:pctHeight>0</wp14:pctHeight>
            </wp14:sizeRelV>
          </wp:anchor>
        </w:drawing>
      </w:r>
      <w:r w:rsidRPr="006D69BA">
        <w:rPr>
          <w:rFonts w:ascii="Aptos" w:hAnsi="Aptos"/>
        </w:rPr>
        <w:t xml:space="preserve">The Good Shepherd Catholic </w:t>
      </w:r>
    </w:p>
    <w:p w14:paraId="618DE23F" w14:textId="4A2D360F" w:rsidR="00DD37A5" w:rsidRPr="006D69BA" w:rsidRDefault="006D69BA">
      <w:pPr>
        <w:pStyle w:val="Title"/>
        <w:rPr>
          <w:rFonts w:ascii="Aptos" w:hAnsi="Aptos"/>
        </w:rPr>
      </w:pPr>
      <w:r w:rsidRPr="006D69BA">
        <w:rPr>
          <w:rFonts w:ascii="Aptos" w:hAnsi="Aptos"/>
        </w:rPr>
        <w:t>Primary School</w:t>
      </w:r>
    </w:p>
    <w:p w14:paraId="1B2D7716" w14:textId="5CA9AB1A" w:rsidR="00DD37A5" w:rsidRPr="006D69BA" w:rsidRDefault="006D69BA">
      <w:pPr>
        <w:pStyle w:val="Heading1"/>
        <w:rPr>
          <w:rFonts w:ascii="Aptos" w:hAnsi="Aptos"/>
          <w:sz w:val="32"/>
          <w:szCs w:val="32"/>
        </w:rPr>
      </w:pPr>
      <w:r w:rsidRPr="006D69BA">
        <w:rPr>
          <w:rFonts w:ascii="Aptos" w:hAnsi="Aptos"/>
          <w:sz w:val="32"/>
          <w:szCs w:val="32"/>
        </w:rPr>
        <w:t>Early Years Educator – Application Pack</w:t>
      </w:r>
    </w:p>
    <w:p w14:paraId="3A3E458F" w14:textId="07F7DC5F" w:rsidR="00DD37A5" w:rsidRPr="006D69BA" w:rsidRDefault="006D69BA">
      <w:pPr>
        <w:pStyle w:val="Heading2"/>
        <w:rPr>
          <w:rFonts w:ascii="Aptos" w:hAnsi="Aptos"/>
        </w:rPr>
      </w:pPr>
      <w:r w:rsidRPr="006D69BA">
        <w:rPr>
          <w:rFonts w:ascii="Aptos" w:hAnsi="Aptos"/>
        </w:rPr>
        <w:t>Job Advertisement</w:t>
      </w:r>
    </w:p>
    <w:p w14:paraId="01FF4C21" w14:textId="77777777" w:rsidR="00DD37A5" w:rsidRPr="006D69BA" w:rsidRDefault="006D69BA" w:rsidP="006D69BA">
      <w:pPr>
        <w:spacing w:line="240" w:lineRule="auto"/>
        <w:rPr>
          <w:rFonts w:ascii="Aptos" w:hAnsi="Aptos"/>
          <w:b/>
          <w:bCs/>
        </w:rPr>
      </w:pPr>
      <w:r w:rsidRPr="006D69BA">
        <w:rPr>
          <w:rFonts w:ascii="Aptos" w:hAnsi="Aptos"/>
          <w:b/>
          <w:bCs/>
        </w:rPr>
        <w:t>Position: Early Years Educator (NVQ Level 3)</w:t>
      </w:r>
    </w:p>
    <w:p w14:paraId="3A1844E9" w14:textId="65D79FF1" w:rsidR="00DD37A5" w:rsidRPr="006D69BA" w:rsidRDefault="006D69BA" w:rsidP="006D69BA">
      <w:pPr>
        <w:spacing w:line="240" w:lineRule="auto"/>
        <w:rPr>
          <w:rFonts w:ascii="Aptos" w:hAnsi="Aptos"/>
          <w:b/>
          <w:bCs/>
        </w:rPr>
      </w:pPr>
      <w:r w:rsidRPr="006D69BA">
        <w:rPr>
          <w:rFonts w:ascii="Aptos" w:hAnsi="Aptos"/>
          <w:b/>
          <w:bCs/>
        </w:rPr>
        <w:t>Contract: Full-Time, Term Time Only</w:t>
      </w:r>
      <w:r w:rsidR="007F1925" w:rsidRPr="006D69BA">
        <w:rPr>
          <w:rFonts w:ascii="Aptos" w:hAnsi="Aptos"/>
          <w:b/>
          <w:bCs/>
        </w:rPr>
        <w:t xml:space="preserve"> 36 hours a week</w:t>
      </w:r>
    </w:p>
    <w:p w14:paraId="50187DF4" w14:textId="50D705ED" w:rsidR="00DD37A5" w:rsidRPr="006D69BA" w:rsidRDefault="006D69BA" w:rsidP="006D69BA">
      <w:pPr>
        <w:spacing w:line="240" w:lineRule="auto"/>
        <w:rPr>
          <w:rFonts w:ascii="Aptos" w:hAnsi="Aptos"/>
          <w:b/>
          <w:bCs/>
        </w:rPr>
      </w:pPr>
      <w:r w:rsidRPr="006D69BA">
        <w:rPr>
          <w:rFonts w:ascii="Aptos" w:hAnsi="Aptos"/>
          <w:b/>
          <w:bCs/>
        </w:rPr>
        <w:t xml:space="preserve">Salary: </w:t>
      </w:r>
      <w:r w:rsidR="007F1925" w:rsidRPr="006D69BA">
        <w:rPr>
          <w:rFonts w:ascii="Aptos" w:hAnsi="Aptos"/>
          <w:b/>
          <w:bCs/>
        </w:rPr>
        <w:t xml:space="preserve">Grade: </w:t>
      </w:r>
    </w:p>
    <w:p w14:paraId="56A4EC48" w14:textId="29CFE95B" w:rsidR="00DD37A5" w:rsidRPr="006D69BA" w:rsidRDefault="006D69BA" w:rsidP="006D69BA">
      <w:pPr>
        <w:spacing w:line="240" w:lineRule="auto"/>
        <w:rPr>
          <w:rFonts w:ascii="Aptos" w:hAnsi="Aptos"/>
          <w:b/>
          <w:bCs/>
        </w:rPr>
      </w:pPr>
      <w:r w:rsidRPr="006D69BA">
        <w:rPr>
          <w:rFonts w:ascii="Aptos" w:hAnsi="Aptos"/>
          <w:b/>
          <w:bCs/>
        </w:rPr>
        <w:t xml:space="preserve">Start Date: September 2025 </w:t>
      </w:r>
    </w:p>
    <w:p w14:paraId="10095C8D" w14:textId="56EE7A87" w:rsidR="00DD37A5" w:rsidRDefault="006D69BA" w:rsidP="006D69BA">
      <w:pPr>
        <w:spacing w:line="240" w:lineRule="auto"/>
        <w:rPr>
          <w:rFonts w:ascii="Aptos" w:hAnsi="Aptos"/>
          <w:b/>
          <w:bCs/>
        </w:rPr>
      </w:pPr>
      <w:r w:rsidRPr="006D69BA">
        <w:rPr>
          <w:rFonts w:ascii="Aptos" w:hAnsi="Aptos"/>
          <w:b/>
          <w:bCs/>
        </w:rPr>
        <w:t xml:space="preserve">Location: The Good Shepherd Catholic Primary School, </w:t>
      </w:r>
      <w:r>
        <w:rPr>
          <w:rFonts w:ascii="Aptos" w:hAnsi="Aptos"/>
          <w:b/>
          <w:bCs/>
        </w:rPr>
        <w:t>Gayford Road, Shepherds Bush, W12 9BY</w:t>
      </w:r>
    </w:p>
    <w:p w14:paraId="37886672" w14:textId="3C9B2660" w:rsidR="006D69BA" w:rsidRPr="006D69BA" w:rsidRDefault="006D69BA" w:rsidP="006D69BA">
      <w:pPr>
        <w:spacing w:line="240" w:lineRule="auto"/>
        <w:rPr>
          <w:rFonts w:ascii="Aptos" w:hAnsi="Aptos"/>
          <w:b/>
          <w:bCs/>
        </w:rPr>
      </w:pPr>
      <w:r w:rsidRPr="006D69BA">
        <w:rPr>
          <w:rFonts w:ascii="Aptos" w:hAnsi="Aptos"/>
          <w:b/>
          <w:bCs/>
        </w:rPr>
        <w:t xml:space="preserve">Closing Date: </w:t>
      </w:r>
      <w:r w:rsidR="000F4736">
        <w:rPr>
          <w:rFonts w:ascii="Aptos" w:hAnsi="Aptos"/>
          <w:b/>
          <w:bCs/>
        </w:rPr>
        <w:t>Friday 2</w:t>
      </w:r>
      <w:r w:rsidR="000F4736" w:rsidRPr="000F4736">
        <w:rPr>
          <w:rFonts w:ascii="Aptos" w:hAnsi="Aptos"/>
          <w:b/>
          <w:bCs/>
          <w:vertAlign w:val="superscript"/>
        </w:rPr>
        <w:t>nd</w:t>
      </w:r>
      <w:r w:rsidR="000F4736">
        <w:rPr>
          <w:rFonts w:ascii="Aptos" w:hAnsi="Aptos"/>
          <w:b/>
          <w:bCs/>
        </w:rPr>
        <w:t xml:space="preserve"> May </w:t>
      </w:r>
    </w:p>
    <w:p w14:paraId="7EC4004C" w14:textId="4A0B8CE0" w:rsidR="006D69BA" w:rsidRPr="006D69BA" w:rsidRDefault="006D69BA" w:rsidP="006D69BA">
      <w:pPr>
        <w:spacing w:line="240" w:lineRule="auto"/>
        <w:rPr>
          <w:rFonts w:ascii="Aptos" w:hAnsi="Aptos"/>
          <w:b/>
          <w:bCs/>
        </w:rPr>
      </w:pPr>
      <w:r w:rsidRPr="006D69BA">
        <w:rPr>
          <w:rFonts w:ascii="Aptos" w:hAnsi="Aptos"/>
          <w:b/>
          <w:bCs/>
        </w:rPr>
        <w:t xml:space="preserve">Interviews: </w:t>
      </w:r>
      <w:r w:rsidR="0079466D">
        <w:rPr>
          <w:rFonts w:ascii="Aptos" w:hAnsi="Aptos"/>
          <w:b/>
          <w:bCs/>
        </w:rPr>
        <w:t xml:space="preserve">Wednesday </w:t>
      </w:r>
      <w:r w:rsidR="000F4736">
        <w:rPr>
          <w:rFonts w:ascii="Aptos" w:hAnsi="Aptos"/>
          <w:b/>
          <w:bCs/>
        </w:rPr>
        <w:t>7</w:t>
      </w:r>
      <w:r w:rsidR="000F4736" w:rsidRPr="000F4736">
        <w:rPr>
          <w:rFonts w:ascii="Aptos" w:hAnsi="Aptos"/>
          <w:b/>
          <w:bCs/>
          <w:vertAlign w:val="superscript"/>
        </w:rPr>
        <w:t>th</w:t>
      </w:r>
      <w:r w:rsidR="000F4736">
        <w:rPr>
          <w:rFonts w:ascii="Aptos" w:hAnsi="Aptos"/>
          <w:b/>
          <w:bCs/>
        </w:rPr>
        <w:t xml:space="preserve"> </w:t>
      </w:r>
      <w:r w:rsidRPr="006D69BA">
        <w:rPr>
          <w:rFonts w:ascii="Aptos" w:hAnsi="Aptos"/>
          <w:b/>
          <w:bCs/>
        </w:rPr>
        <w:t xml:space="preserve"> May </w:t>
      </w:r>
    </w:p>
    <w:p w14:paraId="52305142" w14:textId="77777777" w:rsidR="00DD37A5" w:rsidRPr="006D69BA" w:rsidRDefault="006D69BA">
      <w:pPr>
        <w:rPr>
          <w:rFonts w:ascii="Aptos" w:hAnsi="Aptos"/>
        </w:rPr>
      </w:pPr>
      <w:r w:rsidRPr="006D69BA">
        <w:rPr>
          <w:rFonts w:ascii="Aptos" w:hAnsi="Aptos"/>
        </w:rPr>
        <w:t>We are seeking to appoint a nurturing, enthusiastic and experienced Early Years Educator to join our outstanding EYFS team. The successful candidate will be committed to supporting the learning, development and wellbeing of our youngest learners in a vibrant and creative Early Years setting.</w:t>
      </w:r>
    </w:p>
    <w:p w14:paraId="22AA281F" w14:textId="77777777" w:rsidR="00DD37A5" w:rsidRPr="006D69BA" w:rsidRDefault="006D69BA">
      <w:pPr>
        <w:rPr>
          <w:rFonts w:ascii="Aptos" w:hAnsi="Aptos"/>
        </w:rPr>
      </w:pPr>
      <w:r w:rsidRPr="006D69BA">
        <w:rPr>
          <w:rFonts w:ascii="Aptos" w:hAnsi="Aptos"/>
        </w:rPr>
        <w:t>This is a wonderful opportunity to work in a welcoming, inclusive and faith-filled community, where children are at the heart of everything we do.</w:t>
      </w:r>
    </w:p>
    <w:p w14:paraId="74D1EA40" w14:textId="77777777" w:rsidR="00DD37A5" w:rsidRPr="006D69BA" w:rsidRDefault="006D69BA">
      <w:pPr>
        <w:pStyle w:val="Heading2"/>
        <w:rPr>
          <w:rFonts w:ascii="Aptos" w:hAnsi="Aptos"/>
        </w:rPr>
      </w:pPr>
      <w:r w:rsidRPr="006D69BA">
        <w:rPr>
          <w:rFonts w:ascii="Aptos" w:hAnsi="Aptos"/>
        </w:rPr>
        <w:t>About Us</w:t>
      </w:r>
    </w:p>
    <w:p w14:paraId="341493E9" w14:textId="77777777" w:rsidR="00DD37A5" w:rsidRPr="006D69BA" w:rsidRDefault="006D69BA">
      <w:pPr>
        <w:rPr>
          <w:rFonts w:ascii="Aptos" w:hAnsi="Aptos"/>
        </w:rPr>
      </w:pPr>
      <w:r w:rsidRPr="006D69BA">
        <w:rPr>
          <w:rFonts w:ascii="Aptos" w:hAnsi="Aptos"/>
        </w:rPr>
        <w:t>At The Good Shepherd Catholic Primary School, we strive to provide a loving and stimulating environment where every child can flourish. Our Early Years provision has been recognised as a strength of the school, with a strong emphasis on child-centred learning, outdoor exploration, and play-based experiences rooted in the EYFS Framework and Catholic values.</w:t>
      </w:r>
    </w:p>
    <w:p w14:paraId="147B1276" w14:textId="77777777" w:rsidR="00DD37A5" w:rsidRPr="006D69BA" w:rsidRDefault="006D69BA">
      <w:pPr>
        <w:pStyle w:val="Heading2"/>
        <w:rPr>
          <w:rFonts w:ascii="Aptos" w:hAnsi="Aptos"/>
        </w:rPr>
      </w:pPr>
      <w:r w:rsidRPr="006D69BA">
        <w:rPr>
          <w:rFonts w:ascii="Aptos" w:hAnsi="Aptos"/>
        </w:rPr>
        <w:t>We are looking for someone who:</w:t>
      </w:r>
    </w:p>
    <w:p w14:paraId="507FF0EA" w14:textId="77777777" w:rsidR="00DD37A5" w:rsidRPr="006D69BA" w:rsidRDefault="006D69BA">
      <w:pPr>
        <w:pStyle w:val="ListBullet"/>
        <w:rPr>
          <w:rFonts w:ascii="Aptos" w:hAnsi="Aptos"/>
        </w:rPr>
      </w:pPr>
      <w:r w:rsidRPr="006D69BA">
        <w:rPr>
          <w:rFonts w:ascii="Aptos" w:hAnsi="Aptos"/>
        </w:rPr>
        <w:t>Holds a full and relevant Level 3 qualification in Early Years (e.g. NVQ Level 3, CACHE)</w:t>
      </w:r>
    </w:p>
    <w:p w14:paraId="574A15C0" w14:textId="77777777" w:rsidR="00DD37A5" w:rsidRPr="006D69BA" w:rsidRDefault="006D69BA">
      <w:pPr>
        <w:pStyle w:val="ListBullet"/>
        <w:rPr>
          <w:rFonts w:ascii="Aptos" w:hAnsi="Aptos"/>
        </w:rPr>
      </w:pPr>
      <w:r w:rsidRPr="006D69BA">
        <w:rPr>
          <w:rFonts w:ascii="Aptos" w:hAnsi="Aptos"/>
        </w:rPr>
        <w:t>Has proven experience working in an EYFS setting</w:t>
      </w:r>
    </w:p>
    <w:p w14:paraId="5031514C" w14:textId="77777777" w:rsidR="00DD37A5" w:rsidRPr="006D69BA" w:rsidRDefault="006D69BA">
      <w:pPr>
        <w:pStyle w:val="ListBullet"/>
        <w:rPr>
          <w:rFonts w:ascii="Aptos" w:hAnsi="Aptos"/>
        </w:rPr>
      </w:pPr>
      <w:r w:rsidRPr="006D69BA">
        <w:rPr>
          <w:rFonts w:ascii="Aptos" w:hAnsi="Aptos"/>
        </w:rPr>
        <w:t>Demonstrates a passion for early years education and child development</w:t>
      </w:r>
    </w:p>
    <w:p w14:paraId="0F08B5B1" w14:textId="77777777" w:rsidR="00DD37A5" w:rsidRPr="006D69BA" w:rsidRDefault="006D69BA">
      <w:pPr>
        <w:pStyle w:val="ListBullet"/>
        <w:rPr>
          <w:rFonts w:ascii="Aptos" w:hAnsi="Aptos"/>
        </w:rPr>
      </w:pPr>
      <w:r w:rsidRPr="006D69BA">
        <w:rPr>
          <w:rFonts w:ascii="Aptos" w:hAnsi="Aptos"/>
        </w:rPr>
        <w:t>Has excellent communication and interpersonal skills</w:t>
      </w:r>
    </w:p>
    <w:p w14:paraId="5C2EFC0D" w14:textId="77777777" w:rsidR="00DD37A5" w:rsidRPr="006D69BA" w:rsidRDefault="006D69BA">
      <w:pPr>
        <w:pStyle w:val="ListBullet"/>
        <w:rPr>
          <w:rFonts w:ascii="Aptos" w:hAnsi="Aptos"/>
        </w:rPr>
      </w:pPr>
      <w:r w:rsidRPr="006D69BA">
        <w:rPr>
          <w:rFonts w:ascii="Aptos" w:hAnsi="Aptos"/>
        </w:rPr>
        <w:t>Works effectively as part of a team and independently</w:t>
      </w:r>
    </w:p>
    <w:p w14:paraId="118853C5" w14:textId="77777777" w:rsidR="00DD37A5" w:rsidRPr="006D69BA" w:rsidRDefault="006D69BA">
      <w:pPr>
        <w:pStyle w:val="ListBullet"/>
        <w:rPr>
          <w:rFonts w:ascii="Aptos" w:hAnsi="Aptos"/>
        </w:rPr>
      </w:pPr>
      <w:r w:rsidRPr="006D69BA">
        <w:rPr>
          <w:rFonts w:ascii="Aptos" w:hAnsi="Aptos"/>
        </w:rPr>
        <w:t>Understands and supports the Catholic ethos of the school (you do not have to be Catholic to apply)</w:t>
      </w:r>
    </w:p>
    <w:p w14:paraId="36026643" w14:textId="77777777" w:rsidR="00DD37A5" w:rsidRPr="006D69BA" w:rsidRDefault="006D69BA">
      <w:pPr>
        <w:pStyle w:val="ListBullet"/>
        <w:rPr>
          <w:rFonts w:ascii="Aptos" w:hAnsi="Aptos"/>
        </w:rPr>
      </w:pPr>
      <w:r w:rsidRPr="006D69BA">
        <w:rPr>
          <w:rFonts w:ascii="Aptos" w:hAnsi="Aptos"/>
        </w:rPr>
        <w:t>Is committed to safeguarding and promoting the welfare of children</w:t>
      </w:r>
    </w:p>
    <w:p w14:paraId="1519ECF0" w14:textId="77777777" w:rsidR="00DD37A5" w:rsidRPr="006D69BA" w:rsidRDefault="006D69BA">
      <w:pPr>
        <w:pStyle w:val="Heading2"/>
        <w:rPr>
          <w:rFonts w:ascii="Aptos" w:hAnsi="Aptos"/>
        </w:rPr>
      </w:pPr>
      <w:r w:rsidRPr="006D69BA">
        <w:rPr>
          <w:rFonts w:ascii="Aptos" w:hAnsi="Aptos"/>
        </w:rPr>
        <w:t>In return, we offer:</w:t>
      </w:r>
    </w:p>
    <w:p w14:paraId="1EA36970" w14:textId="77777777" w:rsidR="00DD37A5" w:rsidRPr="006D69BA" w:rsidRDefault="006D69BA">
      <w:pPr>
        <w:pStyle w:val="ListBullet"/>
        <w:rPr>
          <w:rFonts w:ascii="Aptos" w:hAnsi="Aptos"/>
        </w:rPr>
      </w:pPr>
      <w:r w:rsidRPr="006D69BA">
        <w:rPr>
          <w:rFonts w:ascii="Aptos" w:hAnsi="Aptos"/>
        </w:rPr>
        <w:t>A warm, welcoming school community with a strong Catholic ethos</w:t>
      </w:r>
    </w:p>
    <w:p w14:paraId="7E10B4A4" w14:textId="77777777" w:rsidR="00DD37A5" w:rsidRPr="006D69BA" w:rsidRDefault="006D69BA">
      <w:pPr>
        <w:pStyle w:val="ListBullet"/>
        <w:rPr>
          <w:rFonts w:ascii="Aptos" w:hAnsi="Aptos"/>
        </w:rPr>
      </w:pPr>
      <w:r w:rsidRPr="006D69BA">
        <w:rPr>
          <w:rFonts w:ascii="Aptos" w:hAnsi="Aptos"/>
        </w:rPr>
        <w:lastRenderedPageBreak/>
        <w:t>A well-resourced and engaging Early Years environment</w:t>
      </w:r>
    </w:p>
    <w:p w14:paraId="61EEF84E" w14:textId="77777777" w:rsidR="00DD37A5" w:rsidRPr="006D69BA" w:rsidRDefault="006D69BA">
      <w:pPr>
        <w:pStyle w:val="ListBullet"/>
        <w:rPr>
          <w:rFonts w:ascii="Aptos" w:hAnsi="Aptos"/>
        </w:rPr>
      </w:pPr>
      <w:r w:rsidRPr="006D69BA">
        <w:rPr>
          <w:rFonts w:ascii="Aptos" w:hAnsi="Aptos"/>
        </w:rPr>
        <w:t>A highly supportive leadership team and experienced colleagues</w:t>
      </w:r>
    </w:p>
    <w:p w14:paraId="27B8A493" w14:textId="77777777" w:rsidR="00DD37A5" w:rsidRPr="006D69BA" w:rsidRDefault="006D69BA">
      <w:pPr>
        <w:pStyle w:val="ListBullet"/>
        <w:rPr>
          <w:rFonts w:ascii="Aptos" w:hAnsi="Aptos"/>
        </w:rPr>
      </w:pPr>
      <w:r w:rsidRPr="006D69BA">
        <w:rPr>
          <w:rFonts w:ascii="Aptos" w:hAnsi="Aptos"/>
        </w:rPr>
        <w:t>Opportunities for continued professional development</w:t>
      </w:r>
    </w:p>
    <w:p w14:paraId="718E65E1" w14:textId="77777777" w:rsidR="00DD37A5" w:rsidRPr="006D69BA" w:rsidRDefault="006D69BA">
      <w:pPr>
        <w:pStyle w:val="ListBullet"/>
        <w:rPr>
          <w:rFonts w:ascii="Aptos" w:hAnsi="Aptos"/>
        </w:rPr>
      </w:pPr>
      <w:r w:rsidRPr="006D69BA">
        <w:rPr>
          <w:rFonts w:ascii="Aptos" w:hAnsi="Aptos"/>
        </w:rPr>
        <w:t>Happy, curious, and well-behaved children who love learning</w:t>
      </w:r>
    </w:p>
    <w:p w14:paraId="7EE757B4" w14:textId="77777777" w:rsidR="00DD37A5" w:rsidRPr="006D69BA" w:rsidRDefault="006D69BA">
      <w:pPr>
        <w:pStyle w:val="Heading2"/>
        <w:rPr>
          <w:rFonts w:ascii="Aptos" w:hAnsi="Aptos"/>
        </w:rPr>
      </w:pPr>
      <w:r w:rsidRPr="006D69BA">
        <w:rPr>
          <w:rFonts w:ascii="Aptos" w:hAnsi="Aptos"/>
        </w:rPr>
        <w:t>How to Apply</w:t>
      </w:r>
    </w:p>
    <w:p w14:paraId="0C1C950C" w14:textId="77777777" w:rsidR="00DD37A5" w:rsidRPr="006D69BA" w:rsidRDefault="006D69BA">
      <w:pPr>
        <w:rPr>
          <w:rFonts w:ascii="Aptos" w:hAnsi="Aptos"/>
        </w:rPr>
      </w:pPr>
      <w:r w:rsidRPr="006D69BA">
        <w:rPr>
          <w:rFonts w:ascii="Aptos" w:hAnsi="Aptos"/>
        </w:rPr>
        <w:t>Please complete the following documents to apply:</w:t>
      </w:r>
    </w:p>
    <w:p w14:paraId="3F8E9C31" w14:textId="77777777" w:rsidR="00DD37A5" w:rsidRPr="006D69BA" w:rsidRDefault="006D69BA" w:rsidP="007F1925">
      <w:pPr>
        <w:pStyle w:val="ListNumber"/>
        <w:tabs>
          <w:tab w:val="clear" w:pos="360"/>
          <w:tab w:val="num" w:pos="720"/>
        </w:tabs>
        <w:ind w:left="720"/>
        <w:rPr>
          <w:rFonts w:ascii="Aptos" w:hAnsi="Aptos"/>
          <w:b/>
          <w:bCs/>
        </w:rPr>
      </w:pPr>
      <w:r w:rsidRPr="006D69BA">
        <w:rPr>
          <w:rFonts w:ascii="Aptos" w:hAnsi="Aptos"/>
          <w:b/>
          <w:bCs/>
        </w:rPr>
        <w:t>CES Application Form (available on our website or from the school office)</w:t>
      </w:r>
    </w:p>
    <w:p w14:paraId="022B2DAE" w14:textId="77777777" w:rsidR="00DD37A5" w:rsidRPr="006D69BA" w:rsidRDefault="006D69BA" w:rsidP="007F1925">
      <w:pPr>
        <w:pStyle w:val="ListNumber"/>
        <w:tabs>
          <w:tab w:val="clear" w:pos="360"/>
          <w:tab w:val="num" w:pos="720"/>
        </w:tabs>
        <w:ind w:left="720"/>
        <w:rPr>
          <w:rFonts w:ascii="Aptos" w:hAnsi="Aptos"/>
          <w:b/>
          <w:bCs/>
        </w:rPr>
      </w:pPr>
      <w:r w:rsidRPr="006D69BA">
        <w:rPr>
          <w:rFonts w:ascii="Aptos" w:hAnsi="Aptos"/>
          <w:b/>
          <w:bCs/>
        </w:rPr>
        <w:t>Recruitment Monitoring Form (optional)</w:t>
      </w:r>
    </w:p>
    <w:p w14:paraId="4D842335" w14:textId="5D9D8F1F" w:rsidR="00DD37A5" w:rsidRPr="006D69BA" w:rsidRDefault="006D69BA">
      <w:pPr>
        <w:rPr>
          <w:rFonts w:ascii="Aptos" w:hAnsi="Aptos"/>
        </w:rPr>
      </w:pPr>
      <w:bookmarkStart w:id="0" w:name="_Hlk193804670"/>
      <w:r w:rsidRPr="006D69BA">
        <w:rPr>
          <w:rFonts w:ascii="Aptos" w:hAnsi="Aptos"/>
        </w:rPr>
        <w:t xml:space="preserve">Send completed applications to: </w:t>
      </w:r>
      <w:r w:rsidR="007F1925" w:rsidRPr="006D69BA">
        <w:rPr>
          <w:rFonts w:ascii="Aptos" w:hAnsi="Aptos"/>
        </w:rPr>
        <w:t xml:space="preserve">Mrs Laura Leung </w:t>
      </w:r>
      <w:hyperlink r:id="rId7" w:history="1">
        <w:r w:rsidR="007F1925" w:rsidRPr="006D69BA">
          <w:rPr>
            <w:rStyle w:val="Hyperlink"/>
            <w:rFonts w:ascii="Aptos" w:hAnsi="Aptos"/>
          </w:rPr>
          <w:t>admin@goodshepherdrc.lbhf.sch.uk</w:t>
        </w:r>
      </w:hyperlink>
      <w:r w:rsidR="007F1925" w:rsidRPr="006D69BA">
        <w:rPr>
          <w:rFonts w:ascii="Aptos" w:hAnsi="Aptos"/>
        </w:rPr>
        <w:t xml:space="preserve"> </w:t>
      </w:r>
    </w:p>
    <w:p w14:paraId="61478E88" w14:textId="043719D0" w:rsidR="00DD37A5" w:rsidRPr="006D69BA" w:rsidRDefault="006D69BA">
      <w:pPr>
        <w:rPr>
          <w:rFonts w:ascii="Aptos" w:hAnsi="Aptos"/>
          <w:b/>
          <w:bCs/>
        </w:rPr>
      </w:pPr>
      <w:bookmarkStart w:id="1" w:name="_Hlk193804892"/>
      <w:r w:rsidRPr="006D69BA">
        <w:rPr>
          <w:rFonts w:ascii="Aptos" w:hAnsi="Aptos"/>
          <w:b/>
          <w:bCs/>
        </w:rPr>
        <w:t xml:space="preserve">Closing Date: </w:t>
      </w:r>
      <w:r w:rsidR="007F1925" w:rsidRPr="006D69BA">
        <w:rPr>
          <w:rFonts w:ascii="Aptos" w:hAnsi="Aptos"/>
          <w:b/>
          <w:bCs/>
        </w:rPr>
        <w:t>Friday 25</w:t>
      </w:r>
      <w:r w:rsidR="007F1925" w:rsidRPr="006D69BA">
        <w:rPr>
          <w:rFonts w:ascii="Aptos" w:hAnsi="Aptos"/>
          <w:b/>
          <w:bCs/>
          <w:vertAlign w:val="superscript"/>
        </w:rPr>
        <w:t>th</w:t>
      </w:r>
      <w:r w:rsidR="007F1925" w:rsidRPr="006D69BA">
        <w:rPr>
          <w:rFonts w:ascii="Aptos" w:hAnsi="Aptos"/>
          <w:b/>
          <w:bCs/>
        </w:rPr>
        <w:t xml:space="preserve"> April</w:t>
      </w:r>
    </w:p>
    <w:p w14:paraId="1133E5EE" w14:textId="263BDA70" w:rsidR="00DD37A5" w:rsidRPr="006D69BA" w:rsidRDefault="006D69BA">
      <w:pPr>
        <w:rPr>
          <w:rFonts w:ascii="Aptos" w:hAnsi="Aptos"/>
          <w:b/>
          <w:bCs/>
        </w:rPr>
      </w:pPr>
      <w:r w:rsidRPr="006D69BA">
        <w:rPr>
          <w:rFonts w:ascii="Aptos" w:hAnsi="Aptos"/>
          <w:b/>
          <w:bCs/>
        </w:rPr>
        <w:t xml:space="preserve">Interviews: </w:t>
      </w:r>
      <w:r w:rsidR="007F1925" w:rsidRPr="006D69BA">
        <w:rPr>
          <w:rFonts w:ascii="Aptos" w:hAnsi="Aptos"/>
          <w:b/>
          <w:bCs/>
        </w:rPr>
        <w:t>Friday 2</w:t>
      </w:r>
      <w:r w:rsidR="007F1925" w:rsidRPr="006D69BA">
        <w:rPr>
          <w:rFonts w:ascii="Aptos" w:hAnsi="Aptos"/>
          <w:b/>
          <w:bCs/>
          <w:vertAlign w:val="superscript"/>
        </w:rPr>
        <w:t>nd</w:t>
      </w:r>
      <w:r w:rsidR="007F1925" w:rsidRPr="006D69BA">
        <w:rPr>
          <w:rFonts w:ascii="Aptos" w:hAnsi="Aptos"/>
          <w:b/>
          <w:bCs/>
        </w:rPr>
        <w:t xml:space="preserve"> May </w:t>
      </w:r>
    </w:p>
    <w:bookmarkEnd w:id="0"/>
    <w:bookmarkEnd w:id="1"/>
    <w:p w14:paraId="0F088BDE" w14:textId="77777777" w:rsidR="00DD37A5" w:rsidRPr="006D69BA" w:rsidRDefault="006D69BA">
      <w:pPr>
        <w:rPr>
          <w:rFonts w:ascii="Aptos" w:hAnsi="Aptos"/>
        </w:rPr>
      </w:pPr>
      <w:r w:rsidRPr="006D69BA">
        <w:rPr>
          <w:rFonts w:ascii="Aptos" w:hAnsi="Aptos"/>
        </w:rPr>
        <w:t>Visits to the school are warmly welcomed – please contact the school office to arrange a tour.</w:t>
      </w:r>
    </w:p>
    <w:p w14:paraId="55EA8429" w14:textId="77777777" w:rsidR="00DD37A5" w:rsidRPr="006D69BA" w:rsidRDefault="006D69BA">
      <w:pPr>
        <w:pStyle w:val="Heading2"/>
        <w:rPr>
          <w:rFonts w:ascii="Aptos" w:hAnsi="Aptos"/>
        </w:rPr>
      </w:pPr>
      <w:r w:rsidRPr="006D69BA">
        <w:rPr>
          <w:rFonts w:ascii="Aptos" w:hAnsi="Aptos"/>
        </w:rPr>
        <w:t>Job Description – Early Years Educator</w:t>
      </w:r>
    </w:p>
    <w:p w14:paraId="20DD01CC" w14:textId="77777777" w:rsidR="00DD37A5" w:rsidRPr="006D69BA" w:rsidRDefault="006D69BA">
      <w:pPr>
        <w:pStyle w:val="Heading3"/>
        <w:rPr>
          <w:rFonts w:ascii="Aptos" w:hAnsi="Aptos"/>
        </w:rPr>
      </w:pPr>
      <w:r w:rsidRPr="006D69BA">
        <w:rPr>
          <w:rFonts w:ascii="Aptos" w:hAnsi="Aptos"/>
        </w:rPr>
        <w:t>Main Duties and Responsibilities:</w:t>
      </w:r>
    </w:p>
    <w:p w14:paraId="599AADF9" w14:textId="77777777" w:rsidR="00DD37A5" w:rsidRPr="006D69BA" w:rsidRDefault="006D69BA">
      <w:pPr>
        <w:pStyle w:val="ListBullet"/>
        <w:rPr>
          <w:rFonts w:ascii="Aptos" w:hAnsi="Aptos"/>
        </w:rPr>
      </w:pPr>
      <w:r w:rsidRPr="006D69BA">
        <w:rPr>
          <w:rFonts w:ascii="Aptos" w:hAnsi="Aptos"/>
        </w:rPr>
        <w:t>Plan and deliver high-quality learning opportunities, in line with the EYFS curriculum</w:t>
      </w:r>
    </w:p>
    <w:p w14:paraId="1E111282" w14:textId="77777777" w:rsidR="00DD37A5" w:rsidRPr="006D69BA" w:rsidRDefault="006D69BA">
      <w:pPr>
        <w:pStyle w:val="ListBullet"/>
        <w:rPr>
          <w:rFonts w:ascii="Aptos" w:hAnsi="Aptos"/>
        </w:rPr>
      </w:pPr>
      <w:r w:rsidRPr="006D69BA">
        <w:rPr>
          <w:rFonts w:ascii="Aptos" w:hAnsi="Aptos"/>
        </w:rPr>
        <w:t>Support the class teacher in implementing daily routines and structured activities</w:t>
      </w:r>
    </w:p>
    <w:p w14:paraId="0FFFD208" w14:textId="77777777" w:rsidR="00DD37A5" w:rsidRPr="006D69BA" w:rsidRDefault="006D69BA">
      <w:pPr>
        <w:pStyle w:val="ListBullet"/>
        <w:rPr>
          <w:rFonts w:ascii="Aptos" w:hAnsi="Aptos"/>
        </w:rPr>
      </w:pPr>
      <w:r w:rsidRPr="006D69BA">
        <w:rPr>
          <w:rFonts w:ascii="Aptos" w:hAnsi="Aptos"/>
        </w:rPr>
        <w:t>Observe, assess and record children's progress and development</w:t>
      </w:r>
    </w:p>
    <w:p w14:paraId="64293759" w14:textId="77777777" w:rsidR="00DD37A5" w:rsidRPr="006D69BA" w:rsidRDefault="006D69BA">
      <w:pPr>
        <w:pStyle w:val="ListBullet"/>
        <w:rPr>
          <w:rFonts w:ascii="Aptos" w:hAnsi="Aptos"/>
        </w:rPr>
      </w:pPr>
      <w:r w:rsidRPr="006D69BA">
        <w:rPr>
          <w:rFonts w:ascii="Aptos" w:hAnsi="Aptos"/>
        </w:rPr>
        <w:t>Foster positive relationships with children, parents, and colleagues</w:t>
      </w:r>
    </w:p>
    <w:p w14:paraId="1C3D4540" w14:textId="77777777" w:rsidR="00DD37A5" w:rsidRPr="006D69BA" w:rsidRDefault="006D69BA">
      <w:pPr>
        <w:pStyle w:val="ListBullet"/>
        <w:rPr>
          <w:rFonts w:ascii="Aptos" w:hAnsi="Aptos"/>
        </w:rPr>
      </w:pPr>
      <w:r w:rsidRPr="006D69BA">
        <w:rPr>
          <w:rFonts w:ascii="Aptos" w:hAnsi="Aptos"/>
        </w:rPr>
        <w:t>Maintain a safe, stimulating and inclusive learning environment indoors and outdoors</w:t>
      </w:r>
    </w:p>
    <w:p w14:paraId="75965BA6" w14:textId="77777777" w:rsidR="00DD37A5" w:rsidRPr="006D69BA" w:rsidRDefault="006D69BA">
      <w:pPr>
        <w:pStyle w:val="ListBullet"/>
        <w:rPr>
          <w:rFonts w:ascii="Aptos" w:hAnsi="Aptos"/>
        </w:rPr>
      </w:pPr>
      <w:r w:rsidRPr="006D69BA">
        <w:rPr>
          <w:rFonts w:ascii="Aptos" w:hAnsi="Aptos"/>
        </w:rPr>
        <w:t>Support children’s personal, social, emotional and spiritual development</w:t>
      </w:r>
    </w:p>
    <w:p w14:paraId="2446E060" w14:textId="77777777" w:rsidR="00DD37A5" w:rsidRPr="006D69BA" w:rsidRDefault="006D69BA">
      <w:pPr>
        <w:pStyle w:val="ListBullet"/>
        <w:rPr>
          <w:rFonts w:ascii="Aptos" w:hAnsi="Aptos"/>
        </w:rPr>
      </w:pPr>
      <w:r w:rsidRPr="006D69BA">
        <w:rPr>
          <w:rFonts w:ascii="Aptos" w:hAnsi="Aptos"/>
        </w:rPr>
        <w:t>Ensure safeguarding and health and safety policies are followed at all times</w:t>
      </w:r>
    </w:p>
    <w:p w14:paraId="4E1A7A19" w14:textId="77777777" w:rsidR="00DD37A5" w:rsidRPr="006D69BA" w:rsidRDefault="006D69BA">
      <w:pPr>
        <w:pStyle w:val="ListBullet"/>
        <w:rPr>
          <w:rFonts w:ascii="Aptos" w:hAnsi="Aptos"/>
        </w:rPr>
      </w:pPr>
      <w:r w:rsidRPr="006D69BA">
        <w:rPr>
          <w:rFonts w:ascii="Aptos" w:hAnsi="Aptos"/>
        </w:rPr>
        <w:t>Participate in school events, meetings, and training as required</w:t>
      </w:r>
    </w:p>
    <w:p w14:paraId="68CAE5E6" w14:textId="77777777" w:rsidR="00DD37A5" w:rsidRPr="006D69BA" w:rsidRDefault="006D69BA">
      <w:pPr>
        <w:pStyle w:val="Heading2"/>
        <w:rPr>
          <w:rFonts w:ascii="Aptos" w:hAnsi="Aptos"/>
        </w:rPr>
      </w:pPr>
      <w:r w:rsidRPr="006D69BA">
        <w:rPr>
          <w:rFonts w:ascii="Aptos" w:hAnsi="Aptos"/>
        </w:rPr>
        <w:t>Person Specification – Early Years Educator</w:t>
      </w:r>
    </w:p>
    <w:p w14:paraId="4AE29A12" w14:textId="77777777" w:rsidR="00DD37A5" w:rsidRPr="006D69BA" w:rsidRDefault="006D69BA">
      <w:pPr>
        <w:rPr>
          <w:rFonts w:ascii="Aptos" w:hAnsi="Aptos"/>
        </w:rPr>
      </w:pPr>
      <w:r w:rsidRPr="006D69BA">
        <w:rPr>
          <w:rFonts w:ascii="Aptos" w:hAnsi="Aptos"/>
        </w:rPr>
        <w:t>Essential Criteria:</w:t>
      </w:r>
    </w:p>
    <w:p w14:paraId="723D857E" w14:textId="77777777" w:rsidR="00DD37A5" w:rsidRPr="006D69BA" w:rsidRDefault="006D69BA">
      <w:pPr>
        <w:pStyle w:val="ListBullet"/>
        <w:rPr>
          <w:rFonts w:ascii="Aptos" w:hAnsi="Aptos"/>
        </w:rPr>
      </w:pPr>
      <w:r w:rsidRPr="006D69BA">
        <w:rPr>
          <w:rFonts w:ascii="Aptos" w:hAnsi="Aptos"/>
        </w:rPr>
        <w:t>NVQ Level 3 or equivalent in Early Years</w:t>
      </w:r>
    </w:p>
    <w:p w14:paraId="3D3734A0" w14:textId="77777777" w:rsidR="00DD37A5" w:rsidRPr="006D69BA" w:rsidRDefault="006D69BA">
      <w:pPr>
        <w:pStyle w:val="ListBullet"/>
        <w:rPr>
          <w:rFonts w:ascii="Aptos" w:hAnsi="Aptos"/>
        </w:rPr>
      </w:pPr>
      <w:r w:rsidRPr="006D69BA">
        <w:rPr>
          <w:rFonts w:ascii="Aptos" w:hAnsi="Aptos"/>
        </w:rPr>
        <w:t>Experience working in an Early Years setting</w:t>
      </w:r>
    </w:p>
    <w:p w14:paraId="09EAAFBA" w14:textId="77777777" w:rsidR="00DD37A5" w:rsidRPr="006D69BA" w:rsidRDefault="006D69BA">
      <w:pPr>
        <w:pStyle w:val="ListBullet"/>
        <w:rPr>
          <w:rFonts w:ascii="Aptos" w:hAnsi="Aptos"/>
        </w:rPr>
      </w:pPr>
      <w:r w:rsidRPr="006D69BA">
        <w:rPr>
          <w:rFonts w:ascii="Aptos" w:hAnsi="Aptos"/>
        </w:rPr>
        <w:t>Sound knowledge of the EYFS curriculum</w:t>
      </w:r>
    </w:p>
    <w:p w14:paraId="0B641EA2" w14:textId="77777777" w:rsidR="00DD37A5" w:rsidRPr="006D69BA" w:rsidRDefault="006D69BA">
      <w:pPr>
        <w:pStyle w:val="ListBullet"/>
        <w:rPr>
          <w:rFonts w:ascii="Aptos" w:hAnsi="Aptos"/>
        </w:rPr>
      </w:pPr>
      <w:r w:rsidRPr="006D69BA">
        <w:rPr>
          <w:rFonts w:ascii="Aptos" w:hAnsi="Aptos"/>
        </w:rPr>
        <w:t>A nurturing and positive approach</w:t>
      </w:r>
    </w:p>
    <w:p w14:paraId="1AF7D8D6" w14:textId="77777777" w:rsidR="00DD37A5" w:rsidRPr="006D69BA" w:rsidRDefault="006D69BA">
      <w:pPr>
        <w:pStyle w:val="ListBullet"/>
        <w:rPr>
          <w:rFonts w:ascii="Aptos" w:hAnsi="Aptos"/>
        </w:rPr>
      </w:pPr>
      <w:r w:rsidRPr="006D69BA">
        <w:rPr>
          <w:rFonts w:ascii="Aptos" w:hAnsi="Aptos"/>
        </w:rPr>
        <w:t>Ability to work collaboratively with others</w:t>
      </w:r>
    </w:p>
    <w:p w14:paraId="3146551F" w14:textId="77777777" w:rsidR="00DD37A5" w:rsidRPr="006D69BA" w:rsidRDefault="006D69BA">
      <w:pPr>
        <w:pStyle w:val="ListBullet"/>
        <w:rPr>
          <w:rFonts w:ascii="Aptos" w:hAnsi="Aptos"/>
        </w:rPr>
      </w:pPr>
      <w:r w:rsidRPr="006D69BA">
        <w:rPr>
          <w:rFonts w:ascii="Aptos" w:hAnsi="Aptos"/>
        </w:rPr>
        <w:t>Commitment to safeguarding and child welfare</w:t>
      </w:r>
    </w:p>
    <w:p w14:paraId="723C55C2" w14:textId="77777777" w:rsidR="00DD37A5" w:rsidRPr="006D69BA" w:rsidRDefault="006D69BA">
      <w:pPr>
        <w:rPr>
          <w:rFonts w:ascii="Aptos" w:hAnsi="Aptos"/>
        </w:rPr>
      </w:pPr>
      <w:r w:rsidRPr="006D69BA">
        <w:rPr>
          <w:rFonts w:ascii="Aptos" w:hAnsi="Aptos"/>
        </w:rPr>
        <w:t>Desirable Criteria:</w:t>
      </w:r>
    </w:p>
    <w:p w14:paraId="0FB2E8F8" w14:textId="77777777" w:rsidR="00DD37A5" w:rsidRPr="006D69BA" w:rsidRDefault="006D69BA">
      <w:pPr>
        <w:pStyle w:val="ListBullet"/>
        <w:rPr>
          <w:rFonts w:ascii="Aptos" w:hAnsi="Aptos"/>
        </w:rPr>
      </w:pPr>
      <w:r w:rsidRPr="006D69BA">
        <w:rPr>
          <w:rFonts w:ascii="Aptos" w:hAnsi="Aptos"/>
        </w:rPr>
        <w:t>Paediatric First Aid qualification</w:t>
      </w:r>
    </w:p>
    <w:p w14:paraId="5DA01E60" w14:textId="77777777" w:rsidR="00DD37A5" w:rsidRPr="006D69BA" w:rsidRDefault="006D69BA">
      <w:pPr>
        <w:pStyle w:val="ListBullet"/>
        <w:rPr>
          <w:rFonts w:ascii="Aptos" w:hAnsi="Aptos"/>
        </w:rPr>
      </w:pPr>
      <w:r w:rsidRPr="006D69BA">
        <w:rPr>
          <w:rFonts w:ascii="Aptos" w:hAnsi="Aptos"/>
        </w:rPr>
        <w:t>Experience working in a Catholic or faith school</w:t>
      </w:r>
    </w:p>
    <w:p w14:paraId="62BA3020" w14:textId="77777777" w:rsidR="00DD37A5" w:rsidRPr="006D69BA" w:rsidRDefault="006D69BA">
      <w:pPr>
        <w:pStyle w:val="ListBullet"/>
        <w:rPr>
          <w:rFonts w:ascii="Aptos" w:hAnsi="Aptos"/>
        </w:rPr>
      </w:pPr>
      <w:r w:rsidRPr="006D69BA">
        <w:rPr>
          <w:rFonts w:ascii="Aptos" w:hAnsi="Aptos"/>
        </w:rPr>
        <w:t>Familiarity with Tapestry or similar platforms</w:t>
      </w:r>
    </w:p>
    <w:p w14:paraId="1BD52101" w14:textId="77777777" w:rsidR="00DD37A5" w:rsidRPr="006D69BA" w:rsidRDefault="006D69BA">
      <w:pPr>
        <w:pStyle w:val="ListBullet"/>
        <w:rPr>
          <w:rFonts w:ascii="Aptos" w:hAnsi="Aptos"/>
        </w:rPr>
      </w:pPr>
      <w:r w:rsidRPr="006D69BA">
        <w:rPr>
          <w:rFonts w:ascii="Aptos" w:hAnsi="Aptos"/>
        </w:rPr>
        <w:t>Understanding of SEND within Early Years</w:t>
      </w:r>
    </w:p>
    <w:p w14:paraId="5A5FF3FC" w14:textId="77777777" w:rsidR="00DD37A5" w:rsidRPr="006D69BA" w:rsidRDefault="006D69BA">
      <w:pPr>
        <w:pStyle w:val="ListBullet"/>
        <w:rPr>
          <w:rFonts w:ascii="Aptos" w:hAnsi="Aptos"/>
        </w:rPr>
      </w:pPr>
      <w:r w:rsidRPr="006D69BA">
        <w:rPr>
          <w:rFonts w:ascii="Aptos" w:hAnsi="Aptos"/>
        </w:rPr>
        <w:lastRenderedPageBreak/>
        <w:t>Willingness to lead small groups and interventions</w:t>
      </w:r>
    </w:p>
    <w:p w14:paraId="2E1FF579" w14:textId="77777777" w:rsidR="00DD37A5" w:rsidRPr="006D69BA" w:rsidRDefault="006D69BA">
      <w:pPr>
        <w:pStyle w:val="Heading2"/>
        <w:rPr>
          <w:rFonts w:ascii="Aptos" w:hAnsi="Aptos"/>
        </w:rPr>
      </w:pPr>
      <w:r w:rsidRPr="006D69BA">
        <w:rPr>
          <w:rFonts w:ascii="Aptos" w:hAnsi="Aptos"/>
        </w:rPr>
        <w:t>Notes for Applicants</w:t>
      </w:r>
    </w:p>
    <w:p w14:paraId="1B18DE27" w14:textId="77777777" w:rsidR="00DD37A5" w:rsidRPr="006D69BA" w:rsidRDefault="006D69BA">
      <w:pPr>
        <w:rPr>
          <w:rFonts w:ascii="Aptos" w:hAnsi="Aptos"/>
        </w:rPr>
      </w:pPr>
      <w:r w:rsidRPr="006D69BA">
        <w:rPr>
          <w:rFonts w:ascii="Aptos" w:hAnsi="Aptos"/>
        </w:rPr>
        <w:t>The Good Shepherd Catholic Primary School is committed to safeguarding and promoting the welfare of children. The successful applicant will be subject to enhanced DBS checks and other safer recruitment procedures.</w:t>
      </w:r>
    </w:p>
    <w:p w14:paraId="240F44AD" w14:textId="77777777" w:rsidR="00DD37A5" w:rsidRPr="006D69BA" w:rsidRDefault="006D69BA">
      <w:pPr>
        <w:rPr>
          <w:rFonts w:ascii="Aptos" w:hAnsi="Aptos"/>
        </w:rPr>
      </w:pPr>
      <w:r w:rsidRPr="006D69BA">
        <w:rPr>
          <w:rFonts w:ascii="Aptos" w:hAnsi="Aptos"/>
        </w:rPr>
        <w:t>We are an equal opportunities employer and welcome applications from all suitably qualified individuals regardless of background.</w:t>
      </w:r>
    </w:p>
    <w:sectPr w:rsidR="00DD37A5" w:rsidRPr="006D69BA" w:rsidSect="006D69BA">
      <w:pgSz w:w="11906" w:h="16838"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60332633">
    <w:abstractNumId w:val="8"/>
  </w:num>
  <w:num w:numId="2" w16cid:durableId="456144119">
    <w:abstractNumId w:val="6"/>
  </w:num>
  <w:num w:numId="3" w16cid:durableId="1599632235">
    <w:abstractNumId w:val="5"/>
  </w:num>
  <w:num w:numId="4" w16cid:durableId="194391065">
    <w:abstractNumId w:val="4"/>
  </w:num>
  <w:num w:numId="5" w16cid:durableId="519667612">
    <w:abstractNumId w:val="7"/>
  </w:num>
  <w:num w:numId="6" w16cid:durableId="677316035">
    <w:abstractNumId w:val="3"/>
  </w:num>
  <w:num w:numId="7" w16cid:durableId="180052297">
    <w:abstractNumId w:val="2"/>
  </w:num>
  <w:num w:numId="8" w16cid:durableId="2007005870">
    <w:abstractNumId w:val="1"/>
  </w:num>
  <w:num w:numId="9" w16cid:durableId="1330476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F4736"/>
    <w:rsid w:val="0015074B"/>
    <w:rsid w:val="0029639D"/>
    <w:rsid w:val="00326F90"/>
    <w:rsid w:val="005707A5"/>
    <w:rsid w:val="005F57C8"/>
    <w:rsid w:val="006D69BA"/>
    <w:rsid w:val="0079466D"/>
    <w:rsid w:val="007F1925"/>
    <w:rsid w:val="00AA1D8D"/>
    <w:rsid w:val="00AE7C6F"/>
    <w:rsid w:val="00B47730"/>
    <w:rsid w:val="00CB0664"/>
    <w:rsid w:val="00DD37A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F8AF66"/>
  <w14:defaultImageDpi w14:val="300"/>
  <w15:docId w15:val="{8F41CE65-ABAB-4AC3-85B2-C9EE46F6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7F1925"/>
    <w:rPr>
      <w:color w:val="0000FF" w:themeColor="hyperlink"/>
      <w:u w:val="single"/>
    </w:rPr>
  </w:style>
  <w:style w:type="character" w:styleId="UnresolvedMention">
    <w:name w:val="Unresolved Mention"/>
    <w:basedOn w:val="DefaultParagraphFont"/>
    <w:uiPriority w:val="99"/>
    <w:semiHidden/>
    <w:unhideWhenUsed/>
    <w:rsid w:val="007F1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min@goodshepherdrc.lbhf.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Mrs Lavelle</cp:lastModifiedBy>
  <cp:revision>4</cp:revision>
  <cp:lastPrinted>2025-03-25T14:13:00Z</cp:lastPrinted>
  <dcterms:created xsi:type="dcterms:W3CDTF">2025-03-25T14:21:00Z</dcterms:created>
  <dcterms:modified xsi:type="dcterms:W3CDTF">2025-04-07T15:26:00Z</dcterms:modified>
  <cp:category/>
</cp:coreProperties>
</file>